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FB" w:rsidRDefault="00493CFB">
      <w:pPr>
        <w:autoSpaceDE w:val="0"/>
        <w:autoSpaceDN w:val="0"/>
        <w:spacing w:after="78" w:line="220" w:lineRule="exact"/>
      </w:pPr>
    </w:p>
    <w:p w:rsidR="00493CFB" w:rsidRPr="006A023E" w:rsidRDefault="005B045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93CFB" w:rsidRPr="006A023E" w:rsidRDefault="005B045D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493CFB" w:rsidRPr="006A023E" w:rsidRDefault="005B045D">
      <w:pPr>
        <w:autoSpaceDE w:val="0"/>
        <w:autoSpaceDN w:val="0"/>
        <w:spacing w:before="670" w:after="0" w:line="230" w:lineRule="auto"/>
        <w:ind w:right="3824"/>
        <w:jc w:val="right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Администрация ЛРМО</w:t>
      </w:r>
    </w:p>
    <w:p w:rsidR="00493CFB" w:rsidRPr="006A023E" w:rsidRDefault="005B045D">
      <w:pPr>
        <w:autoSpaceDE w:val="0"/>
        <w:autoSpaceDN w:val="0"/>
        <w:spacing w:before="670" w:after="1376" w:line="230" w:lineRule="auto"/>
        <w:ind w:right="2572"/>
        <w:jc w:val="right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"Красинская СОШ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им.Л.И.Манджиева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620"/>
        <w:gridCol w:w="3340"/>
      </w:tblGrid>
      <w:tr w:rsidR="00493CFB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93CFB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493CFB">
        <w:trPr>
          <w:trHeight w:hRule="exact" w:val="48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493CFB" w:rsidRDefault="006A023E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</w:t>
            </w:r>
            <w:r w:rsidR="005B045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9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______________Коломина Е.А.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______________Нимяев С.С-Г</w:t>
            </w:r>
          </w:p>
        </w:tc>
      </w:tr>
    </w:tbl>
    <w:p w:rsidR="00493CFB" w:rsidRDefault="00493CFB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2"/>
        <w:gridCol w:w="3380"/>
        <w:gridCol w:w="3280"/>
      </w:tblGrid>
      <w:tr w:rsidR="00493CFB">
        <w:trPr>
          <w:trHeight w:hRule="exact" w:val="374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60" w:after="0" w:line="230" w:lineRule="auto"/>
              <w:ind w:left="5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60" w:after="0" w:line="230" w:lineRule="auto"/>
              <w:ind w:left="7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</w:t>
            </w:r>
          </w:p>
        </w:tc>
      </w:tr>
      <w:tr w:rsidR="00493CFB">
        <w:trPr>
          <w:trHeight w:hRule="exact" w:val="380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______Эрдни-горяева Э.Б. 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4" w:after="0" w:line="230" w:lineRule="auto"/>
              <w:ind w:left="5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  2022 г.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____2022 г.</w:t>
            </w:r>
          </w:p>
        </w:tc>
      </w:tr>
    </w:tbl>
    <w:p w:rsidR="00493CFB" w:rsidRDefault="005B045D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</w:t>
      </w:r>
    </w:p>
    <w:p w:rsidR="00493CFB" w:rsidRDefault="005B045D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"__" ___2022 г.</w:t>
      </w:r>
    </w:p>
    <w:p w:rsidR="00493CFB" w:rsidRDefault="005B045D">
      <w:pPr>
        <w:autoSpaceDE w:val="0"/>
        <w:autoSpaceDN w:val="0"/>
        <w:spacing w:before="1038" w:after="0" w:line="230" w:lineRule="auto"/>
        <w:ind w:right="365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493CFB" w:rsidRDefault="005B045D">
      <w:pPr>
        <w:autoSpaceDE w:val="0"/>
        <w:autoSpaceDN w:val="0"/>
        <w:spacing w:before="70" w:after="0" w:line="230" w:lineRule="auto"/>
        <w:ind w:right="442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(ID </w:t>
      </w:r>
      <w:r>
        <w:rPr>
          <w:rFonts w:ascii="Times New Roman" w:eastAsia="Times New Roman" w:hAnsi="Times New Roman"/>
          <w:b/>
          <w:color w:val="000000"/>
          <w:sz w:val="24"/>
        </w:rPr>
        <w:t>1241790)</w:t>
      </w:r>
    </w:p>
    <w:p w:rsidR="00493CFB" w:rsidRDefault="005B045D">
      <w:pPr>
        <w:autoSpaceDE w:val="0"/>
        <w:autoSpaceDN w:val="0"/>
        <w:spacing w:before="166" w:after="0" w:line="230" w:lineRule="auto"/>
        <w:ind w:right="402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493CFB" w:rsidRDefault="005B045D">
      <w:pPr>
        <w:autoSpaceDE w:val="0"/>
        <w:autoSpaceDN w:val="0"/>
        <w:spacing w:before="70" w:after="0" w:line="230" w:lineRule="auto"/>
        <w:ind w:right="4468"/>
        <w:jc w:val="right"/>
      </w:pP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493CFB" w:rsidRDefault="005B045D">
      <w:pPr>
        <w:autoSpaceDE w:val="0"/>
        <w:autoSpaceDN w:val="0"/>
        <w:spacing w:before="670" w:after="0" w:line="230" w:lineRule="auto"/>
        <w:ind w:right="268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493CFB" w:rsidRDefault="005B045D">
      <w:pPr>
        <w:autoSpaceDE w:val="0"/>
        <w:autoSpaceDN w:val="0"/>
        <w:spacing w:before="72" w:after="0" w:line="230" w:lineRule="auto"/>
        <w:ind w:right="362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493CFB" w:rsidRDefault="005B045D">
      <w:pPr>
        <w:autoSpaceDE w:val="0"/>
        <w:autoSpaceDN w:val="0"/>
        <w:spacing w:before="2112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Павлов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Игорь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Валерьевич</w:t>
      </w:r>
      <w:proofErr w:type="spellEnd"/>
    </w:p>
    <w:p w:rsidR="00493CFB" w:rsidRDefault="005B045D">
      <w:pPr>
        <w:autoSpaceDE w:val="0"/>
        <w:autoSpaceDN w:val="0"/>
        <w:spacing w:before="70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музыки</w:t>
      </w:r>
      <w:proofErr w:type="spellEnd"/>
    </w:p>
    <w:p w:rsidR="00493CFB" w:rsidRDefault="00493CFB">
      <w:pPr>
        <w:sectPr w:rsidR="00493CFB">
          <w:pgSz w:w="11900" w:h="16840"/>
          <w:pgMar w:top="298" w:right="870" w:bottom="1436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493CFB" w:rsidRDefault="00493CFB">
      <w:pPr>
        <w:autoSpaceDE w:val="0"/>
        <w:autoSpaceDN w:val="0"/>
        <w:spacing w:after="258" w:line="220" w:lineRule="exact"/>
      </w:pPr>
    </w:p>
    <w:p w:rsidR="00493CFB" w:rsidRDefault="005B045D">
      <w:pPr>
        <w:autoSpaceDE w:val="0"/>
        <w:autoSpaceDN w:val="0"/>
        <w:spacing w:after="0" w:line="230" w:lineRule="auto"/>
        <w:ind w:right="3468"/>
        <w:jc w:val="right"/>
      </w:pPr>
      <w:r>
        <w:rPr>
          <w:rFonts w:ascii="Times New Roman" w:eastAsia="Times New Roman" w:hAnsi="Times New Roman"/>
          <w:color w:val="000000"/>
          <w:sz w:val="24"/>
        </w:rPr>
        <w:t>с. Красинское 2022</w:t>
      </w:r>
    </w:p>
    <w:p w:rsidR="00493CFB" w:rsidRDefault="00493CFB">
      <w:pPr>
        <w:sectPr w:rsidR="00493CFB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493CFB" w:rsidRDefault="00493CFB">
      <w:pPr>
        <w:autoSpaceDE w:val="0"/>
        <w:autoSpaceDN w:val="0"/>
        <w:spacing w:after="78" w:line="220" w:lineRule="exact"/>
      </w:pPr>
    </w:p>
    <w:p w:rsidR="00493CFB" w:rsidRDefault="005B045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493CFB" w:rsidRPr="006A023E" w:rsidRDefault="005B045D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итания и социализации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Примерной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ижения личностных,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493CFB" w:rsidRPr="006A023E" w:rsidRDefault="005B045D">
      <w:pPr>
        <w:autoSpaceDE w:val="0"/>
        <w:autoSpaceDN w:val="0"/>
        <w:spacing w:before="262"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493CFB" w:rsidRPr="006A023E" w:rsidRDefault="005B045D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является неотъемлемой частью культурного наследия, универсальным способом коммуникации.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493CFB" w:rsidRPr="006A023E" w:rsidRDefault="005B045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 течение периода начального общего музыкального образования необходимо заложить основы будущей музыкально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тупных музыкальных инструментах, различные формы музыкального движения. В ходе активной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93CFB" w:rsidRPr="006A023E" w:rsidRDefault="005B045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Прог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вляется главным.</w:t>
      </w:r>
    </w:p>
    <w:p w:rsidR="00493CFB" w:rsidRPr="006A023E" w:rsidRDefault="005B045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смысла» (Б. В. Асафьев).</w:t>
      </w:r>
    </w:p>
    <w:p w:rsidR="00493CFB" w:rsidRPr="006A023E" w:rsidRDefault="005B045D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93CFB" w:rsidRPr="006A023E" w:rsidRDefault="005B045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ности в целом.</w:t>
      </w:r>
    </w:p>
    <w:p w:rsidR="00493CFB" w:rsidRPr="006A023E" w:rsidRDefault="005B045D">
      <w:pPr>
        <w:autoSpaceDE w:val="0"/>
        <w:autoSpaceDN w:val="0"/>
        <w:spacing w:before="70" w:after="0"/>
        <w:ind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ных игр и театрализованных представлений к звуковым импровизациям, направленным на освоение жанровых особенностей,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72" w:line="220" w:lineRule="exact"/>
        <w:rPr>
          <w:lang w:val="ru-RU"/>
        </w:rPr>
      </w:pPr>
    </w:p>
    <w:p w:rsidR="00493CFB" w:rsidRPr="006A023E" w:rsidRDefault="005B045D">
      <w:pPr>
        <w:autoSpaceDE w:val="0"/>
        <w:autoSpaceDN w:val="0"/>
        <w:spacing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493CFB" w:rsidRPr="006A023E" w:rsidRDefault="005B045D">
      <w:pPr>
        <w:autoSpaceDE w:val="0"/>
        <w:autoSpaceDN w:val="0"/>
        <w:spacing w:before="262"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493CFB" w:rsidRPr="006A023E" w:rsidRDefault="005B045D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узыка жизненно необходима для полноценного развития младших школьников. Признание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93CFB" w:rsidRPr="006A023E" w:rsidRDefault="005B045D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раммы — воспитание музыкальной культуры как части всей духовной культуры 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 проц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ессе конкретизации учебных целей их реализация осуществляется по следующим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значения музыкального искусства как универсального языка общения, художественного отражения многообразия жизни;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6A023E">
        <w:rPr>
          <w:lang w:val="ru-RU"/>
        </w:rPr>
        <w:br/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493CFB" w:rsidRPr="006A023E" w:rsidRDefault="005B045D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в начальной школе явля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ются: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93CFB" w:rsidRPr="006A023E" w:rsidRDefault="005B045D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93CFB" w:rsidRPr="006A023E" w:rsidRDefault="005B045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регулятивными универсальными учебными действиями. Развитие ассоциативного мышления и продуктивного воображения.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lang w:val="ru-RU"/>
        </w:rPr>
        <w:br/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Введение ребёнка в искусство через разнообразие в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идов музыкальной деятельности, в том числе: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г) Музыкальное движение (пл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астическое интонирование, танец, двигательное моделирование и др.);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ного языка.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, времён и народов.</w:t>
      </w:r>
    </w:p>
    <w:p w:rsidR="00493CFB" w:rsidRPr="006A023E" w:rsidRDefault="005B045D">
      <w:pPr>
        <w:autoSpaceDE w:val="0"/>
        <w:autoSpaceDN w:val="0"/>
        <w:spacing w:before="262"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493CFB" w:rsidRPr="006A023E" w:rsidRDefault="005B045D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72" w:line="220" w:lineRule="exact"/>
        <w:rPr>
          <w:lang w:val="ru-RU"/>
        </w:rPr>
      </w:pPr>
    </w:p>
    <w:p w:rsidR="00493CFB" w:rsidRPr="006A023E" w:rsidRDefault="005B045D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област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Искусство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модуль № 1 «Музыкаль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ная грамота»;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«Музыка в жизни человека».</w:t>
      </w:r>
    </w:p>
    <w:p w:rsidR="00493CFB" w:rsidRPr="006A023E" w:rsidRDefault="005B045D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-культурную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действиях, в том числе основанных на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493CFB" w:rsidRPr="006A023E" w:rsidRDefault="005B045D">
      <w:pPr>
        <w:autoSpaceDE w:val="0"/>
        <w:autoSpaceDN w:val="0"/>
        <w:spacing w:before="190" w:after="0" w:line="262" w:lineRule="auto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бщее число часов, отведённых на изучение предмета «Музыка» в 1 классе составляет 33 часов (не менее 1 часа в неделю).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78" w:line="220" w:lineRule="exact"/>
        <w:rPr>
          <w:lang w:val="ru-RU"/>
        </w:rPr>
      </w:pPr>
    </w:p>
    <w:p w:rsidR="00493CFB" w:rsidRPr="006A023E" w:rsidRDefault="005B045D">
      <w:pPr>
        <w:autoSpaceDE w:val="0"/>
        <w:autoSpaceDN w:val="0"/>
        <w:spacing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93CFB" w:rsidRPr="006A023E" w:rsidRDefault="005B045D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Стремл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493CFB" w:rsidRPr="006A023E" w:rsidRDefault="005B045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493CFB" w:rsidRPr="006A023E" w:rsidRDefault="005B045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выраженные в музыкальных интонациях.</w:t>
      </w:r>
    </w:p>
    <w:p w:rsidR="00493CFB" w:rsidRPr="006A023E" w:rsidRDefault="005B045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493CFB" w:rsidRPr="006A023E" w:rsidRDefault="005B045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в музыкальном искусстве. 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Военные песни, мар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ши, интонации, ритмы, тембры (призывная кварта, пунктирный ритм, тембры малого барабана, трубы и т. д.)</w:t>
      </w:r>
      <w:proofErr w:type="gramEnd"/>
    </w:p>
    <w:p w:rsidR="00493CFB" w:rsidRPr="006A023E" w:rsidRDefault="005B045D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93CFB" w:rsidRPr="006A023E" w:rsidRDefault="005B045D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493CFB" w:rsidRPr="006A023E" w:rsidRDefault="005B045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ки).</w:t>
      </w:r>
    </w:p>
    <w:p w:rsidR="00493CFB" w:rsidRPr="006A023E" w:rsidRDefault="005B045D">
      <w:pPr>
        <w:autoSpaceDE w:val="0"/>
        <w:autoSpaceDN w:val="0"/>
        <w:spacing w:before="70"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 Сказки и легенды о музыке и музыкантах</w:t>
      </w:r>
    </w:p>
    <w:p w:rsidR="00493CFB" w:rsidRPr="006A023E" w:rsidRDefault="005B045D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493CFB" w:rsidRPr="006A023E" w:rsidRDefault="005B045D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493CFB" w:rsidRPr="006A023E" w:rsidRDefault="005B045D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493CFB" w:rsidRPr="006A023E" w:rsidRDefault="005B045D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лительности половинная, целая, шестнадцатые. Паузы. Ритмические рисунки. Ритмическая партитура.</w:t>
      </w:r>
    </w:p>
    <w:p w:rsidR="00493CFB" w:rsidRPr="006A023E" w:rsidRDefault="005B045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.(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диезы, бемоли, бекары).</w:t>
      </w:r>
    </w:p>
    <w:p w:rsidR="00493CFB" w:rsidRPr="006A023E" w:rsidRDefault="005B045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78" w:line="220" w:lineRule="exact"/>
        <w:rPr>
          <w:lang w:val="ru-RU"/>
        </w:rPr>
      </w:pPr>
    </w:p>
    <w:p w:rsidR="00493CFB" w:rsidRPr="006A023E" w:rsidRDefault="005B045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жанра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есня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, танец, марш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репетиция. Жанр концерта 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493CFB" w:rsidRPr="006A023E" w:rsidRDefault="005B045D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6A023E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spellStart"/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син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те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​затор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93CFB" w:rsidRPr="006A023E" w:rsidRDefault="005B045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Сиринкс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 Музыка для флейты соло, флейты в сопровождении фортепиано, оркестра.</w:t>
      </w:r>
    </w:p>
    <w:p w:rsidR="00493CFB" w:rsidRPr="006A023E" w:rsidRDefault="005B045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ментов. Композиторы, сочинявшие скрипичную музыку. Знаменитые исполнители, мастера, изготавливавшие инструменты.</w:t>
      </w:r>
    </w:p>
    <w:p w:rsidR="00493CFB" w:rsidRPr="006A023E" w:rsidRDefault="005B045D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классиков.</w:t>
      </w:r>
    </w:p>
    <w:p w:rsidR="00493CFB" w:rsidRPr="006A023E" w:rsidRDefault="005B045D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493CFB" w:rsidRPr="006A023E" w:rsidRDefault="005B045D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493CFB" w:rsidRPr="006A023E" w:rsidRDefault="005B045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Характер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ы персонажей, отражённые в музыке. Тембр голоса. Соло. Хор, ансамбль.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78" w:line="220" w:lineRule="exact"/>
        <w:rPr>
          <w:lang w:val="ru-RU"/>
        </w:rPr>
      </w:pPr>
    </w:p>
    <w:p w:rsidR="00493CFB" w:rsidRPr="006A023E" w:rsidRDefault="005B045D">
      <w:pPr>
        <w:autoSpaceDE w:val="0"/>
        <w:autoSpaceDN w:val="0"/>
        <w:spacing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ысловое единство трёх групп результатов: личностных,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493CFB" w:rsidRPr="006A023E" w:rsidRDefault="005B045D">
      <w:pPr>
        <w:autoSpaceDE w:val="0"/>
        <w:autoSpaceDN w:val="0"/>
        <w:spacing w:before="262"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Гражданско-патриот</w:t>
      </w: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ического воспитания: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исполнения, уважение музыкальных символов и традиций республик Российской Федерации;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</w:t>
      </w: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воспитания: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</w:t>
      </w: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научного познания: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</w:t>
      </w: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ультуры здоровья и эмоционального благополучия: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93CFB" w:rsidRPr="006A023E" w:rsidRDefault="005B045D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6A02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твий, приносящих ей вред.</w:t>
      </w:r>
    </w:p>
    <w:p w:rsidR="00493CFB" w:rsidRPr="006A023E" w:rsidRDefault="005B045D">
      <w:pPr>
        <w:autoSpaceDE w:val="0"/>
        <w:autoSpaceDN w:val="0"/>
        <w:spacing w:before="262"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6A023E">
        <w:rPr>
          <w:lang w:val="ru-RU"/>
        </w:rPr>
        <w:tab/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78" w:line="220" w:lineRule="exact"/>
        <w:rPr>
          <w:lang w:val="ru-RU"/>
        </w:rPr>
      </w:pPr>
    </w:p>
    <w:p w:rsidR="00493CFB" w:rsidRPr="006A023E" w:rsidRDefault="005B045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едложенного алгоритма;</w:t>
      </w:r>
      <w:proofErr w:type="gramEnd"/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ным состоянием музыкальных явлений, в том числе в отношении собственных музыкальн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, ситуации совместного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нию особенностей предмета изучения и связей между музыкальными объектами и явлениями (часть — целое,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ьного моделирования, звукового эксперимента,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пособа её проверки;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, графическую, звуковую, информацию в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соответствии с учебной задачей;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</w:t>
      </w: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ередавать в собственном исполнении музыки художественное содержание, выражать настроение,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66" w:line="220" w:lineRule="exact"/>
        <w:rPr>
          <w:lang w:val="ru-RU"/>
        </w:rPr>
      </w:pPr>
    </w:p>
    <w:p w:rsidR="00493CFB" w:rsidRPr="006A023E" w:rsidRDefault="005B045D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льностью в обыденной речи, понимать культурные нормы и значение интонации в повседневном общении.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проявлять у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важительное отношение к собеседнику, соблюдать правила ведения диалога и дискуссии;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строить речевое высказывание в соответствии с поставле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нной задачей;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 (сотрудниче</w:t>
      </w:r>
      <w:r w:rsidRPr="006A02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ство):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ее эффективные формы взаимодействия при решении поставленной задачи;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аспределения промежуточных шагов и сроков;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ть поручения, подчиняться;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493CFB" w:rsidRPr="006A023E" w:rsidRDefault="005B045D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493CFB" w:rsidRPr="006A023E" w:rsidRDefault="005B045D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причины успеха/неудач учебной деятельности; корректировать свои учебные действия для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преодоления ошибок.</w:t>
      </w:r>
    </w:p>
    <w:p w:rsidR="00493CFB" w:rsidRPr="006A023E" w:rsidRDefault="005B045D">
      <w:pPr>
        <w:autoSpaceDE w:val="0"/>
        <w:autoSpaceDN w:val="0"/>
        <w:spacing w:before="70" w:after="0"/>
        <w:ind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(управления собой, самодисциплины, устойчивого поведения, эмоционального душевного равновесия и т. д.).</w:t>
      </w:r>
    </w:p>
    <w:p w:rsidR="00493CFB" w:rsidRPr="006A023E" w:rsidRDefault="005B045D">
      <w:pPr>
        <w:autoSpaceDE w:val="0"/>
        <w:autoSpaceDN w:val="0"/>
        <w:spacing w:before="262"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93CFB" w:rsidRPr="006A023E" w:rsidRDefault="005B045D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93CFB" w:rsidRPr="006A023E" w:rsidRDefault="005B045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78" w:line="220" w:lineRule="exact"/>
        <w:rPr>
          <w:lang w:val="ru-RU"/>
        </w:rPr>
      </w:pPr>
    </w:p>
    <w:p w:rsidR="00493CFB" w:rsidRPr="006A023E" w:rsidRDefault="005B045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сознательн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 стремятся к развитию своих музыкальных способностей;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иятия, исполнения музыки разных жанров, творческой деятельности в различных смежных видах искусства;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ормируемые в ходе изучения предмета «Музыка», сгруппированы по учебным модулям и должны отражать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ь (лирика),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рению эстетических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и называть з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накомые народные музыкальные инструменты;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ву;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исполнять народные произведения различных жанр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ов с сопровождением и без сопровождения;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звуки: шумовые и музыкальные, длин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ные, короткие, тихие, громкие, низкие, высокие;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различать изобразительные и выразительные инт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онации, находить признаки сходства и различия музыкальных и речевых интонаций;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ю, трёхчастную и трёхчастную репризную, рондо, вариации;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78" w:line="220" w:lineRule="exact"/>
        <w:rPr>
          <w:lang w:val="ru-RU"/>
        </w:rPr>
      </w:pPr>
    </w:p>
    <w:p w:rsidR="00493CFB" w:rsidRPr="006A023E" w:rsidRDefault="005B045D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исполн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ять песни с простым мелодическим рисунком.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рш), вычленять и называть типичные жанровые признаки песни, танца и марша в сочинениях композиторов-классиков;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ть примеры;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 впечатления от музыкального восприятия;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музыкальные произведения с произведениями живописи, литературы на основе сходства настроения,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характера, комплекса выразительных средств.</w:t>
      </w:r>
      <w:proofErr w:type="gramEnd"/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исполнять произведения народной и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композиторской музыки других стран;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профессиональных композиторов (из числа изученных культурно-национальных традиций и жанров);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93CFB" w:rsidRPr="006A023E" w:rsidRDefault="005B045D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и их авторов;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lang w:val="ru-RU"/>
        </w:rPr>
        <w:br/>
      </w:r>
      <w:r w:rsidRPr="006A023E">
        <w:rPr>
          <w:lang w:val="ru-RU"/>
        </w:rPr>
        <w:tab/>
      </w:r>
      <w:proofErr w:type="gram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творческом процессе: композитор, музыкант, дирижёр, сценарист, режиссёр, хореограф, певец, художник и др.</w:t>
      </w:r>
      <w:proofErr w:type="gramEnd"/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64" w:line="220" w:lineRule="exact"/>
        <w:rPr>
          <w:lang w:val="ru-RU"/>
        </w:rPr>
      </w:pPr>
    </w:p>
    <w:p w:rsidR="00493CFB" w:rsidRDefault="005B045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42"/>
        <w:gridCol w:w="528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493CF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7" w:lineRule="auto"/>
              <w:ind w:left="72" w:right="312"/>
              <w:jc w:val="both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93CFB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B" w:rsidRDefault="00493CF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B" w:rsidRDefault="00493CF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B" w:rsidRDefault="00493CF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B" w:rsidRDefault="00493CF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B" w:rsidRDefault="00493CF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B" w:rsidRDefault="00493CFB"/>
        </w:tc>
      </w:tr>
      <w:tr w:rsidR="00493CFB" w:rsidRPr="006A023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6A02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Музыка в жизни </w:t>
            </w:r>
            <w:r w:rsidRPr="006A02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человека</w:t>
            </w:r>
          </w:p>
        </w:tc>
      </w:tr>
      <w:tr w:rsidR="00493CFB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красоты и вдохновения в жизни человека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</w:t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природы.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493CF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русских народных песен разных жанров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внешним видом, особенностями исполнения и звучания русских народных инструментов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манерой </w:t>
            </w:r>
            <w:proofErr w:type="spell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сказывания</w:t>
            </w:r>
            <w:proofErr w:type="spellEnd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нараспев. Слушание сказок, былин, эпических сказаний, рассказываемых нараспев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493CF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со звуками музыкальными и шумовыми. Различение, определение на слух звуков различного качества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слух, прослеживание по нотной записи ритмических рисунков, состоящих из различных длительностей и пауз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выраженным ритмическим </w:t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рисунком, воспроизведение данного ритма по памяти (хлопками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348"/>
        </w:trPr>
        <w:tc>
          <w:tcPr>
            <w:tcW w:w="191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64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493CF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определение основного характера, музыкально-</w:t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музыке. Определение жанра.;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 в исполнении оркестра. Просмотр видеозаписи. Диалог с учителем о роли </w:t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дирижёра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493CFB" w:rsidRDefault="00493CFB">
      <w:pPr>
        <w:autoSpaceDE w:val="0"/>
        <w:autoSpaceDN w:val="0"/>
        <w:spacing w:after="0" w:line="14" w:lineRule="exact"/>
      </w:pPr>
    </w:p>
    <w:p w:rsidR="00493CFB" w:rsidRDefault="00493CFB">
      <w:pPr>
        <w:sectPr w:rsidR="00493CFB">
          <w:pgSz w:w="16840" w:h="11900"/>
          <w:pgMar w:top="282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3CFB" w:rsidRDefault="00493CF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42"/>
        <w:gridCol w:w="528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493CF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7" w:lineRule="auto"/>
              <w:ind w:left="72" w:right="42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многообразием красок фортепиано. Слушание фортепианных пьес в</w:t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исполнении известных пианистов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493CF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 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разучивание, исполнение вокальных произведений </w:t>
            </w:r>
            <w:r w:rsidRPr="006A023E">
              <w:rPr>
                <w:lang w:val="ru-RU"/>
              </w:rPr>
              <w:br/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религиозного содержания. Диалог с учителем о характере музыки, манере исполнения, выразительных средствах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493CF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</w:t>
            </w:r>
            <w:r w:rsidRPr="006A023E">
              <w:rPr>
                <w:lang w:val="ru-RU"/>
              </w:rPr>
              <w:br/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композиторов-земляков.;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русских народных песен</w:t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разных жанров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444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 w:rsidRPr="006A023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6A02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493CF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</w:t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природы.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Какой же 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музыки на празднике;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 на 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493CFB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понятий «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выше-ниже</w:t>
            </w:r>
            <w:proofErr w:type="gramEnd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 Определение на слух принадлежности звуков к одному из регистров. Прослеживание по нотной записи </w:t>
            </w:r>
            <w:r w:rsidRPr="006A023E">
              <w:rPr>
                <w:lang w:val="ru-RU"/>
              </w:rPr>
              <w:br/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мотивов, фрагментов знакомых песен, вычленение знакомых нот, знаков </w:t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альтерации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</w:tbl>
    <w:p w:rsidR="00493CFB" w:rsidRDefault="00493CFB">
      <w:pPr>
        <w:autoSpaceDE w:val="0"/>
        <w:autoSpaceDN w:val="0"/>
        <w:spacing w:after="0" w:line="14" w:lineRule="exact"/>
      </w:pPr>
    </w:p>
    <w:p w:rsidR="00493CFB" w:rsidRDefault="00493CFB">
      <w:pPr>
        <w:sectPr w:rsidR="00493CFB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3CFB" w:rsidRDefault="00493CF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42"/>
        <w:gridCol w:w="528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493CF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народов других стран. Определение характерных черт, типичных элементов </w:t>
            </w:r>
            <w:r w:rsidRPr="006A023E">
              <w:rPr>
                <w:lang w:val="ru-RU"/>
              </w:rPr>
              <w:br/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музыкального языка (ритм, лад, интонации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493CF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музыке. Определение жанра.;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50" w:lineRule="auto"/>
              <w:ind w:left="72" w:right="42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многообразием красок фортепиано. Слушание фортепианных пьес в исполнении известных пианистов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493CFB" w:rsidRDefault="005B045D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Игра-имитация исполнительских движений во время звучания музыки</w:t>
            </w:r>
            <w:proofErr w:type="gram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 w:rsidRPr="006A023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6A02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493CF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6A023E">
              <w:rPr>
                <w:lang w:val="ru-RU"/>
              </w:rPr>
              <w:br/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7" w:lineRule="auto"/>
              <w:ind w:left="72" w:right="432"/>
            </w:pPr>
            <w:proofErr w:type="spellStart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Видеопросмотр</w:t>
            </w:r>
            <w:proofErr w:type="spellEnd"/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музыкальной сказки. Обсуждение </w:t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музыкально-выразительных средств, передающих повороты сюжета, характеры героев.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Угадай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голосу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3CFB">
        <w:trPr>
          <w:trHeight w:hRule="exact" w:val="350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  <w:tr w:rsidR="00493CFB">
        <w:trPr>
          <w:trHeight w:hRule="exact" w:val="712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6A023E">
              <w:rPr>
                <w:lang w:val="ru-RU"/>
              </w:rPr>
              <w:br/>
            </w:r>
            <w:r w:rsidRPr="006A02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</w:tbl>
    <w:p w:rsidR="00493CFB" w:rsidRDefault="00493CFB">
      <w:pPr>
        <w:autoSpaceDE w:val="0"/>
        <w:autoSpaceDN w:val="0"/>
        <w:spacing w:after="0" w:line="14" w:lineRule="exact"/>
      </w:pPr>
    </w:p>
    <w:p w:rsidR="00493CFB" w:rsidRDefault="00493CFB">
      <w:pPr>
        <w:sectPr w:rsidR="00493CF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3CFB" w:rsidRDefault="00493CFB">
      <w:pPr>
        <w:autoSpaceDE w:val="0"/>
        <w:autoSpaceDN w:val="0"/>
        <w:spacing w:after="78" w:line="220" w:lineRule="exact"/>
      </w:pPr>
    </w:p>
    <w:p w:rsidR="00493CFB" w:rsidRDefault="005B045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493CF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93CF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B" w:rsidRDefault="00493CF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B" w:rsidRDefault="00493CF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B" w:rsidRDefault="00493CF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FB" w:rsidRDefault="00493CFB"/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Красота и  </w:t>
            </w:r>
            <w:r w:rsidRPr="006A02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вдохновение.</w:t>
            </w:r>
          </w:p>
          <w:p w:rsidR="00493CFB" w:rsidRPr="006A023E" w:rsidRDefault="005B045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Стремление человека к красоте.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пейзажи. Часть 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пейзажи. Часть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Ритм.Ритмический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—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 верующих. Часть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 верующих. Часть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 верующих. Часть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493CFB" w:rsidRDefault="00493CFB">
      <w:pPr>
        <w:autoSpaceDE w:val="0"/>
        <w:autoSpaceDN w:val="0"/>
        <w:spacing w:after="0" w:line="14" w:lineRule="exact"/>
      </w:pPr>
    </w:p>
    <w:p w:rsidR="00493CFB" w:rsidRDefault="00493CFB">
      <w:pPr>
        <w:sectPr w:rsidR="00493CFB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3CFB" w:rsidRDefault="00493CF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фольклор. Часть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фольклор. Часть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Какой же праздник без </w:t>
            </w:r>
            <w:r w:rsidRPr="006A023E">
              <w:rPr>
                <w:lang w:val="ru-RU"/>
              </w:rPr>
              <w:br/>
            </w:r>
            <w:r w:rsidRPr="006A02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музыки? 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 звуков. Часть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 звуков. Часть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 звуков. Часть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 наших соседей. Часть 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 наших соседей. Часть 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 наших соседей. Часть 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6A02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6A02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6A02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3CFB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Pr="006A023E" w:rsidRDefault="005B045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A02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5B04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CFB" w:rsidRDefault="00493CFB"/>
        </w:tc>
      </w:tr>
    </w:tbl>
    <w:p w:rsidR="00493CFB" w:rsidRDefault="00493CFB">
      <w:pPr>
        <w:autoSpaceDE w:val="0"/>
        <w:autoSpaceDN w:val="0"/>
        <w:spacing w:after="0" w:line="14" w:lineRule="exact"/>
      </w:pPr>
    </w:p>
    <w:p w:rsidR="00493CFB" w:rsidRDefault="00493CFB">
      <w:pPr>
        <w:sectPr w:rsidR="00493CFB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3CFB" w:rsidRDefault="00493CFB">
      <w:pPr>
        <w:sectPr w:rsidR="00493CFB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493CFB" w:rsidRDefault="00493CFB">
      <w:pPr>
        <w:autoSpaceDE w:val="0"/>
        <w:autoSpaceDN w:val="0"/>
        <w:spacing w:after="78" w:line="220" w:lineRule="exact"/>
      </w:pPr>
    </w:p>
    <w:p w:rsidR="00493CFB" w:rsidRDefault="005B045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93CFB" w:rsidRDefault="005B045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93CFB" w:rsidRPr="006A023E" w:rsidRDefault="005B045D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Шм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агина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«Издательство</w:t>
      </w:r>
      <w:r w:rsid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6A023E">
        <w:rPr>
          <w:lang w:val="ru-RU"/>
        </w:rPr>
        <w:br/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93CFB" w:rsidRPr="006A023E" w:rsidRDefault="005B045D">
      <w:pPr>
        <w:autoSpaceDE w:val="0"/>
        <w:autoSpaceDN w:val="0"/>
        <w:spacing w:before="262"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93CFB" w:rsidRPr="006A023E" w:rsidRDefault="005B045D">
      <w:pPr>
        <w:autoSpaceDE w:val="0"/>
        <w:autoSpaceDN w:val="0"/>
        <w:spacing w:before="262" w:after="0" w:line="230" w:lineRule="auto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93CFB" w:rsidRPr="006A023E" w:rsidRDefault="005B045D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A023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3CFB" w:rsidRPr="006A023E" w:rsidRDefault="00493CFB">
      <w:pPr>
        <w:autoSpaceDE w:val="0"/>
        <w:autoSpaceDN w:val="0"/>
        <w:spacing w:after="78" w:line="220" w:lineRule="exact"/>
        <w:rPr>
          <w:lang w:val="ru-RU"/>
        </w:rPr>
      </w:pPr>
    </w:p>
    <w:p w:rsidR="00493CFB" w:rsidRPr="006A023E" w:rsidRDefault="005B045D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bookmarkStart w:id="0" w:name="_GoBack"/>
      <w:bookmarkEnd w:id="0"/>
      <w:r w:rsidRPr="006A023E">
        <w:rPr>
          <w:lang w:val="ru-RU"/>
        </w:rPr>
        <w:br/>
      </w:r>
      <w:proofErr w:type="spellStart"/>
      <w:proofErr w:type="gramStart"/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6A02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 ПРАКТИЧЕСКИХ РАБОТ</w:t>
      </w:r>
    </w:p>
    <w:p w:rsidR="00493CFB" w:rsidRPr="006A023E" w:rsidRDefault="00493CFB">
      <w:pPr>
        <w:rPr>
          <w:lang w:val="ru-RU"/>
        </w:rPr>
        <w:sectPr w:rsidR="00493CFB" w:rsidRPr="006A023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B045D" w:rsidRPr="006A023E" w:rsidRDefault="005B045D">
      <w:pPr>
        <w:rPr>
          <w:lang w:val="ru-RU"/>
        </w:rPr>
      </w:pPr>
    </w:p>
    <w:sectPr w:rsidR="005B045D" w:rsidRPr="006A023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3CFB"/>
    <w:rsid w:val="005B045D"/>
    <w:rsid w:val="006A023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32EA47-66C3-44C9-AE86-0C9262A3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2013-12-23T23:15:00Z</dcterms:created>
  <dcterms:modified xsi:type="dcterms:W3CDTF">2022-06-28T06:25:00Z</dcterms:modified>
  <cp:category/>
</cp:coreProperties>
</file>