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EB" w:rsidRDefault="00350BEB">
      <w:pPr>
        <w:autoSpaceDE w:val="0"/>
        <w:autoSpaceDN w:val="0"/>
        <w:spacing w:after="78" w:line="220" w:lineRule="exact"/>
      </w:pPr>
    </w:p>
    <w:p w:rsidR="00350BEB" w:rsidRPr="00E04BBC" w:rsidRDefault="007D314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50BEB" w:rsidRPr="00E04BBC" w:rsidRDefault="007D314C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350BEB" w:rsidRPr="00E04BBC" w:rsidRDefault="007D314C">
      <w:pPr>
        <w:autoSpaceDE w:val="0"/>
        <w:autoSpaceDN w:val="0"/>
        <w:spacing w:before="670" w:after="0" w:line="230" w:lineRule="auto"/>
        <w:ind w:right="3824"/>
        <w:jc w:val="right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Администрация ЛРМО</w:t>
      </w:r>
    </w:p>
    <w:p w:rsidR="00350BEB" w:rsidRPr="00E04BBC" w:rsidRDefault="007D314C">
      <w:pPr>
        <w:autoSpaceDE w:val="0"/>
        <w:autoSpaceDN w:val="0"/>
        <w:spacing w:before="670" w:after="1376" w:line="230" w:lineRule="auto"/>
        <w:ind w:right="2572"/>
        <w:jc w:val="right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"Красинская СОШ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им.Л.И.Манджиева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350BEB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50BEB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r w:rsidR="00E04BB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учителей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ГЦ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350BEB" w:rsidRDefault="00350BEB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2"/>
        <w:gridCol w:w="3440"/>
        <w:gridCol w:w="3660"/>
      </w:tblGrid>
      <w:tr w:rsidR="00350BEB">
        <w:trPr>
          <w:trHeight w:hRule="exact" w:val="462"/>
        </w:trPr>
        <w:tc>
          <w:tcPr>
            <w:tcW w:w="2882" w:type="dxa"/>
            <w:vMerge w:val="restart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________Коломина Е.А.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60" w:after="0" w:line="230" w:lineRule="auto"/>
              <w:ind w:left="7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______________Нимяев С.С-Г</w:t>
            </w:r>
          </w:p>
        </w:tc>
      </w:tr>
      <w:tr w:rsidR="00350BEB">
        <w:trPr>
          <w:trHeight w:hRule="exact" w:val="118"/>
        </w:trPr>
        <w:tc>
          <w:tcPr>
            <w:tcW w:w="3431" w:type="dxa"/>
            <w:vMerge/>
          </w:tcPr>
          <w:p w:rsidR="00350BEB" w:rsidRDefault="00350BEB"/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6" w:after="0" w:line="230" w:lineRule="auto"/>
              <w:ind w:left="6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6" w:after="0" w:line="230" w:lineRule="auto"/>
              <w:ind w:left="7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</w:t>
            </w:r>
          </w:p>
        </w:tc>
      </w:tr>
      <w:tr w:rsidR="00350BEB">
        <w:trPr>
          <w:trHeight w:hRule="exact" w:val="302"/>
        </w:trPr>
        <w:tc>
          <w:tcPr>
            <w:tcW w:w="2882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_________Басангова Н.М.</w:t>
            </w:r>
          </w:p>
        </w:tc>
        <w:tc>
          <w:tcPr>
            <w:tcW w:w="3431" w:type="dxa"/>
            <w:vMerge/>
          </w:tcPr>
          <w:p w:rsidR="00350BEB" w:rsidRDefault="00350BEB"/>
        </w:tc>
        <w:tc>
          <w:tcPr>
            <w:tcW w:w="3431" w:type="dxa"/>
            <w:vMerge/>
          </w:tcPr>
          <w:p w:rsidR="00350BEB" w:rsidRDefault="00350BEB"/>
        </w:tc>
      </w:tr>
      <w:tr w:rsidR="00350BEB">
        <w:trPr>
          <w:trHeight w:hRule="exact" w:val="484"/>
        </w:trPr>
        <w:tc>
          <w:tcPr>
            <w:tcW w:w="2882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after="0" w:line="230" w:lineRule="auto"/>
              <w:ind w:left="6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  2022 г.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after="0" w:line="230" w:lineRule="auto"/>
              <w:ind w:left="7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____2022 г.</w:t>
            </w:r>
          </w:p>
        </w:tc>
      </w:tr>
    </w:tbl>
    <w:p w:rsidR="00350BEB" w:rsidRDefault="007D314C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"__" ____2022 г.</w:t>
      </w:r>
    </w:p>
    <w:p w:rsidR="00350BEB" w:rsidRDefault="007D314C">
      <w:pPr>
        <w:autoSpaceDE w:val="0"/>
        <w:autoSpaceDN w:val="0"/>
        <w:spacing w:before="103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350BEB" w:rsidRDefault="007D314C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2096155)</w:t>
      </w:r>
    </w:p>
    <w:p w:rsidR="00350BEB" w:rsidRDefault="007D314C">
      <w:pPr>
        <w:autoSpaceDE w:val="0"/>
        <w:autoSpaceDN w:val="0"/>
        <w:spacing w:before="166" w:after="0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350BEB" w:rsidRDefault="007D314C">
      <w:pPr>
        <w:autoSpaceDE w:val="0"/>
        <w:autoSpaceDN w:val="0"/>
        <w:spacing w:before="70" w:after="0" w:line="230" w:lineRule="auto"/>
        <w:ind w:right="446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350BEB" w:rsidRDefault="007D314C">
      <w:pPr>
        <w:autoSpaceDE w:val="0"/>
        <w:autoSpaceDN w:val="0"/>
        <w:spacing w:before="670" w:after="0" w:line="230" w:lineRule="auto"/>
        <w:ind w:right="273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для 5 </w:t>
      </w:r>
      <w:r>
        <w:rPr>
          <w:rFonts w:ascii="Times New Roman" w:eastAsia="Times New Roman" w:hAnsi="Times New Roman"/>
          <w:color w:val="000000"/>
          <w:sz w:val="24"/>
        </w:rPr>
        <w:t>класса основного общего образования</w:t>
      </w:r>
    </w:p>
    <w:p w:rsidR="00350BEB" w:rsidRDefault="007D314C">
      <w:pPr>
        <w:autoSpaceDE w:val="0"/>
        <w:autoSpaceDN w:val="0"/>
        <w:spacing w:before="70" w:after="0" w:line="230" w:lineRule="auto"/>
        <w:ind w:right="362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350BEB" w:rsidRDefault="007D314C">
      <w:pPr>
        <w:autoSpaceDE w:val="0"/>
        <w:autoSpaceDN w:val="0"/>
        <w:spacing w:before="2112" w:after="0" w:line="230" w:lineRule="auto"/>
        <w:ind w:right="28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Павлов Игорь Валерьевич</w:t>
      </w:r>
    </w:p>
    <w:p w:rsidR="00350BEB" w:rsidRDefault="007D314C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музыки</w:t>
      </w:r>
    </w:p>
    <w:p w:rsidR="00350BEB" w:rsidRDefault="00350BEB">
      <w:pPr>
        <w:sectPr w:rsidR="00350BEB">
          <w:pgSz w:w="11900" w:h="16840"/>
          <w:pgMar w:top="298" w:right="870" w:bottom="1440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350BEB" w:rsidRDefault="00350BEB">
      <w:pPr>
        <w:autoSpaceDE w:val="0"/>
        <w:autoSpaceDN w:val="0"/>
        <w:spacing w:after="228" w:line="220" w:lineRule="exact"/>
      </w:pPr>
    </w:p>
    <w:p w:rsidR="00350BEB" w:rsidRDefault="007D314C">
      <w:pPr>
        <w:autoSpaceDE w:val="0"/>
        <w:autoSpaceDN w:val="0"/>
        <w:spacing w:after="0" w:line="230" w:lineRule="auto"/>
        <w:ind w:right="3468"/>
        <w:jc w:val="right"/>
      </w:pPr>
      <w:r>
        <w:rPr>
          <w:rFonts w:ascii="Times New Roman" w:eastAsia="Times New Roman" w:hAnsi="Times New Roman"/>
          <w:color w:val="000000"/>
          <w:sz w:val="24"/>
        </w:rPr>
        <w:t>с. Красинское 2022</w:t>
      </w:r>
    </w:p>
    <w:p w:rsidR="00350BEB" w:rsidRDefault="00350BEB">
      <w:pPr>
        <w:sectPr w:rsidR="00350BEB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50BEB" w:rsidRDefault="00350BEB">
      <w:pPr>
        <w:autoSpaceDE w:val="0"/>
        <w:autoSpaceDN w:val="0"/>
        <w:spacing w:after="78" w:line="220" w:lineRule="exact"/>
      </w:pPr>
    </w:p>
    <w:p w:rsidR="00350BEB" w:rsidRDefault="007D314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350BEB" w:rsidRPr="00E04BBC" w:rsidRDefault="007D314C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350BEB" w:rsidRPr="00E04BBC" w:rsidRDefault="007D314C">
      <w:pPr>
        <w:autoSpaceDE w:val="0"/>
        <w:autoSpaceDN w:val="0"/>
        <w:spacing w:before="262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ПРЕДМЕТА «МУЗЫКА»</w:t>
      </w:r>
    </w:p>
    <w:p w:rsidR="00350BEB" w:rsidRPr="00E04BBC" w:rsidRDefault="007D314C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350BEB" w:rsidRPr="00E04BBC" w:rsidRDefault="007D314C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браз жизни, способ мышления и мировоззрение представителей других народов и культур.</w:t>
      </w:r>
    </w:p>
    <w:p w:rsidR="00350BEB" w:rsidRPr="00E04BBC" w:rsidRDefault="007D314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социальное взаимодействие людей, в том числе является средством сохранения и передачи идей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мелодии и ритмы являются квинтэссенцией культурного кода, сохраняющего в свёрнутом виде всю систему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350BEB" w:rsidRPr="00E04BBC" w:rsidRDefault="007D314C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ии будущего и его сравнении с прошлым.</w:t>
      </w:r>
    </w:p>
    <w:p w:rsidR="00350BEB" w:rsidRPr="00E04BBC" w:rsidRDefault="007D314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350BEB" w:rsidRPr="00E04BBC" w:rsidRDefault="007D314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волит учителю:</w:t>
      </w:r>
    </w:p>
    <w:p w:rsidR="00350BEB" w:rsidRPr="00E04BBC" w:rsidRDefault="007D314C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ния;</w:t>
      </w:r>
    </w:p>
    <w:p w:rsidR="00350BEB" w:rsidRPr="00E04BBC" w:rsidRDefault="007D314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78" w:line="220" w:lineRule="exact"/>
        <w:rPr>
          <w:lang w:val="ru-RU"/>
        </w:rPr>
      </w:pPr>
    </w:p>
    <w:p w:rsidR="00350BEB" w:rsidRPr="00E04BBC" w:rsidRDefault="007D314C">
      <w:pPr>
        <w:autoSpaceDE w:val="0"/>
        <w:autoSpaceDN w:val="0"/>
        <w:spacing w:after="0" w:line="281" w:lineRule="auto"/>
        <w:ind w:left="420"/>
        <w:rPr>
          <w:lang w:val="ru-RU"/>
        </w:rPr>
      </w:pP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№ 1/20 от 04.02.2020 Федерального учебно-методического объединения по общему образованию);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350BEB" w:rsidRPr="00E04BBC" w:rsidRDefault="007D314C">
      <w:pPr>
        <w:autoSpaceDE w:val="0"/>
        <w:autoSpaceDN w:val="0"/>
        <w:spacing w:before="190" w:after="0"/>
        <w:ind w:left="42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—  разраб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е предложенные основные виды учебной деятельности для освоения учебного материала.</w:t>
      </w:r>
    </w:p>
    <w:p w:rsidR="00350BEB" w:rsidRPr="00E04BBC" w:rsidRDefault="007D314C">
      <w:pPr>
        <w:autoSpaceDE w:val="0"/>
        <w:autoSpaceDN w:val="0"/>
        <w:spacing w:before="324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350BEB" w:rsidRPr="00E04BBC" w:rsidRDefault="007D314C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образования и воспитания ребёнка, развития его психики, эмоциональной и интелле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ктуальной сфер, творческого потенциала. Признание </w:t>
      </w:r>
      <w:r w:rsidRPr="00E04BBC">
        <w:rPr>
          <w:lang w:val="ru-RU"/>
        </w:rPr>
        <w:br/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350BEB" w:rsidRPr="00E04BBC" w:rsidRDefault="007D314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культуры как части всей духовной культуры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 процессе конкретизации учебных целей их реализ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ация осуществляется по следующим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жательной деятельности.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350BEB" w:rsidRPr="00E04BBC" w:rsidRDefault="007D31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350BEB" w:rsidRPr="00E04BBC" w:rsidRDefault="007D31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350BEB" w:rsidRPr="00E04BBC" w:rsidRDefault="007D31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кального искусства. Освоение ключевых элементов музыкального языка, характерных для различных музыкальных стилей.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5.  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(расширение приёмов и навыков вдумчивого, осмысленного восприятия музыки;</w:t>
      </w:r>
      <w:proofErr w:type="gramEnd"/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66" w:line="220" w:lineRule="exact"/>
        <w:rPr>
          <w:lang w:val="ru-RU"/>
        </w:rPr>
      </w:pPr>
    </w:p>
    <w:p w:rsidR="00350BEB" w:rsidRPr="00E04BBC" w:rsidRDefault="007D314C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б) исполнение (пение в различных манер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в) сочинение (элементы вокальной и инструментальной импровизации, композиции, аранжировки, в том ч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исле с использованием цифровых программных продуктов);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предст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авления);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350BEB" w:rsidRPr="00E04BBC" w:rsidRDefault="007D314C">
      <w:pPr>
        <w:autoSpaceDE w:val="0"/>
        <w:autoSpaceDN w:val="0"/>
        <w:spacing w:before="70" w:after="0"/>
        <w:ind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350BEB" w:rsidRPr="00E04BBC" w:rsidRDefault="007D31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ия модулей, принципам компоновки учебных тем, форм и методов освоения содержания.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вания и непрерывность изучения предмета и образовательной области «Искусство» на протяжении всего курса школьного обучения: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модул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ь № 4 «Европейская классическая музыка»;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350BEB" w:rsidRPr="00E04BBC" w:rsidRDefault="007D314C">
      <w:pPr>
        <w:autoSpaceDE w:val="0"/>
        <w:autoSpaceDN w:val="0"/>
        <w:spacing w:before="264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350BEB" w:rsidRPr="00E04BBC" w:rsidRDefault="007D314C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350BEB" w:rsidRPr="00E04BBC" w:rsidRDefault="007D314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исследовательских и творческих проектах, в том числе основанных на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78" w:line="220" w:lineRule="exact"/>
        <w:rPr>
          <w:lang w:val="ru-RU"/>
        </w:rPr>
      </w:pPr>
    </w:p>
    <w:p w:rsidR="00350BEB" w:rsidRPr="00E04BBC" w:rsidRDefault="007D314C">
      <w:pPr>
        <w:autoSpaceDE w:val="0"/>
        <w:autoSpaceDN w:val="0"/>
        <w:spacing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E04BBC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СКАЯ КЛАССИЧЕСКАЯ МУЗЫКА»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и роль композитора — основоположника национальной классической музыки. Характерные жанры, образы, э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лементы музыкального языка.</w:t>
      </w:r>
    </w:p>
    <w:p w:rsidR="00350BEB" w:rsidRPr="00E04BBC" w:rsidRDefault="007D314C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350BEB" w:rsidRPr="00E04BBC" w:rsidRDefault="007D314C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Виртуозность. Талант, труд, миссия композитора, исполнителя. Признание публики. Культура слушателя. Традиции слушания музыки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 прошлые века и сегодня.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творчества М. И. Глинки, С. В. Рахманинова, В. А. Гаврилина и др.).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ном городе. Конкурс имени П.</w:t>
      </w:r>
    </w:p>
    <w:p w:rsidR="00350BEB" w:rsidRPr="00E04BBC" w:rsidRDefault="007D314C">
      <w:pPr>
        <w:autoSpaceDE w:val="0"/>
        <w:autoSpaceDN w:val="0"/>
        <w:spacing w:before="70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и живопись</w:t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классиковВыразительные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музыкального и изобразительного искусства.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светло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тность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  <w:proofErr w:type="gramEnd"/>
    </w:p>
    <w:p w:rsidR="00350BEB" w:rsidRPr="00E04BBC" w:rsidRDefault="007D314C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французских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78" w:line="220" w:lineRule="exact"/>
        <w:rPr>
          <w:lang w:val="ru-RU"/>
        </w:rPr>
      </w:pPr>
    </w:p>
    <w:p w:rsidR="00350BEB" w:rsidRPr="00E04BBC" w:rsidRDefault="007D314C">
      <w:pPr>
        <w:autoSpaceDE w:val="0"/>
        <w:autoSpaceDN w:val="0"/>
        <w:spacing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350BEB" w:rsidRPr="00E04BBC" w:rsidRDefault="007D314C">
      <w:pPr>
        <w:autoSpaceDE w:val="0"/>
        <w:autoSpaceDN w:val="0"/>
        <w:spacing w:before="262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</w:t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питания: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охранять музыкальную культуру своей страны, своего края.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орие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ваться принципов справедливости, взаимопомощи и творческого сотрудничества в процессе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72" w:line="220" w:lineRule="exact"/>
        <w:rPr>
          <w:lang w:val="ru-RU"/>
        </w:rPr>
      </w:pPr>
    </w:p>
    <w:p w:rsidR="00350BEB" w:rsidRPr="00E04BBC" w:rsidRDefault="007D314C">
      <w:pPr>
        <w:autoSpaceDE w:val="0"/>
        <w:autoSpaceDN w:val="0"/>
        <w:spacing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 с опорой на собственный жизненный опыт и опы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т восприятия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ругих, использовать адекватные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</w:t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деятельности.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ьтаты, обеспечивающие адаптацию обучающегося к изменяющимся условиям социальной и природной среды: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стремление перенимать опыт, учиться у других людей — как взрослых, так и сверстников, в том числе в разн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ообразных проявлениях творчества, овладения различными навыками в сфере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идеть ход событий, обращать внимание на перспективные тенденции и направления развития культуры и социума;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опыт, опыт и навыки управления своими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350BEB" w:rsidRPr="00E04BBC" w:rsidRDefault="007D314C">
      <w:pPr>
        <w:autoSpaceDE w:val="0"/>
        <w:autoSpaceDN w:val="0"/>
        <w:spacing w:before="264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сопоставлять, сравнивать на основании существенны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х признаков произведения, жанры и стили музыкального и других видов искусства;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выявлять общее и особенное, закономерности и прот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обобщать и формулировать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выводы по результатам проведённого слухового</w:t>
      </w:r>
      <w:proofErr w:type="gramEnd"/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96" w:line="220" w:lineRule="exact"/>
        <w:rPr>
          <w:lang w:val="ru-RU"/>
        </w:rPr>
      </w:pPr>
    </w:p>
    <w:p w:rsidR="00350BEB" w:rsidRPr="00E04BBC" w:rsidRDefault="007D314C">
      <w:pPr>
        <w:autoSpaceDE w:val="0"/>
        <w:autoSpaceDN w:val="0"/>
        <w:spacing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следовать внутренним слухом за развитием музыкального процесса, «наблюдать» звучание муз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ыки;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составлять алгоритм действий и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использовать его для решения учебных, в том числе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зыкальных явлений, культурных объектов между собой;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боре информации с учётом предложенной учебной задачи и заданных критериев;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ровать, интерпретировать, обобщать и систематизировать информацию, представленную в ауди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поставленных целей;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 учебной задачей;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350BEB" w:rsidRPr="00E04BBC" w:rsidRDefault="007D31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ает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енное содержание, выражать настроение, чувства, личное отношение к исполняемому произведению;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эффективно испо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льзовать интонационно-выразительные возможности в ситуации публичного выступления;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</w:t>
      </w:r>
    </w:p>
    <w:p w:rsidR="00350BEB" w:rsidRPr="00E04BBC" w:rsidRDefault="007D314C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66" w:line="220" w:lineRule="exact"/>
        <w:rPr>
          <w:lang w:val="ru-RU"/>
        </w:rPr>
      </w:pPr>
    </w:p>
    <w:p w:rsidR="00350BEB" w:rsidRPr="00E04BBC" w:rsidRDefault="007D314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музыкальным искусством в устных и письменных текстах;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развивать навыки эстетичес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договариваться, обсуждать процесс и результат совместной работы; уметь обобщать мнения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сф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пос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тавленной цели;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выявлять наиболее важные проблемы для решения в уч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ебных и жизненных ситуациях;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делать выбор и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брать за него ответственность на себя.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предвидеть трудности, которые могут возникнуть при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решении учебной задачи, и адаптировать решение к меняющимся обстоятельствам;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использовать музык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у для улучшения самочувствия, сознательного управления своим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350BEB" w:rsidRPr="00E04BBC" w:rsidRDefault="007D31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78" w:line="220" w:lineRule="exact"/>
        <w:rPr>
          <w:lang w:val="ru-RU"/>
        </w:rPr>
      </w:pPr>
    </w:p>
    <w:p w:rsidR="00350BEB" w:rsidRPr="00E04BBC" w:rsidRDefault="007D314C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развивать спо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собность управлять собственными эмоциями и эмоциями 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коммуникативно-ин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тонационную ситуацию; регулировать способ выражения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и чужое право на ошибку, при обна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ружении ошибки фокусироваться не на ней самой, а на способе улучшения результатов деятельности;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350BEB" w:rsidRPr="00E04BBC" w:rsidRDefault="007D314C">
      <w:pPr>
        <w:autoSpaceDE w:val="0"/>
        <w:autoSpaceDN w:val="0"/>
        <w:spacing w:before="190" w:after="0"/>
        <w:ind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350BEB" w:rsidRPr="00E04BBC" w:rsidRDefault="007D314C">
      <w:pPr>
        <w:autoSpaceDE w:val="0"/>
        <w:autoSpaceDN w:val="0"/>
        <w:spacing w:before="262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РЕЗУЛЬТАТЫ</w:t>
      </w:r>
    </w:p>
    <w:p w:rsidR="00350BEB" w:rsidRPr="00E04BBC" w:rsidRDefault="007D314C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включении музыки в актуальный конте</w:t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350BEB" w:rsidRPr="00E04BBC" w:rsidRDefault="007D31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его человечества, могут рассуждать на эту тему;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онимают ответственность за сохранение и передачу следующим поколениям музыкальной культуры своего народа);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еского, религиозного, иных аспектов развития общества.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78" w:line="220" w:lineRule="exact"/>
        <w:rPr>
          <w:lang w:val="ru-RU"/>
        </w:rPr>
      </w:pPr>
    </w:p>
    <w:p w:rsidR="00350BEB" w:rsidRPr="00E04BBC" w:rsidRDefault="007D314C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испол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нять и оценивать образцы музыкального фольклора и сочинения композиторов своей малой родины.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произведение, исполнительский сос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тав;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музыка»: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зыкального произведения;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350BEB" w:rsidRPr="00E04BBC" w:rsidRDefault="007D314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«Связ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ь музыки с другими видами искусства»: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proofErr w:type="gramStart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импровизировать, создавать произведения в одном виде иску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сства на основе восприятия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бора; </w:t>
      </w:r>
      <w:r w:rsidRPr="00E04BBC">
        <w:rPr>
          <w:lang w:val="ru-RU"/>
        </w:rPr>
        <w:br/>
      </w:r>
      <w:r w:rsidRPr="00E04BBC">
        <w:rPr>
          <w:lang w:val="ru-RU"/>
        </w:rPr>
        <w:tab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64" w:line="220" w:lineRule="exact"/>
        <w:rPr>
          <w:lang w:val="ru-RU"/>
        </w:rPr>
      </w:pPr>
    </w:p>
    <w:p w:rsidR="00350BEB" w:rsidRDefault="007D314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46"/>
        <w:gridCol w:w="528"/>
        <w:gridCol w:w="1104"/>
        <w:gridCol w:w="1140"/>
        <w:gridCol w:w="866"/>
        <w:gridCol w:w="576"/>
        <w:gridCol w:w="1260"/>
        <w:gridCol w:w="804"/>
        <w:gridCol w:w="4864"/>
        <w:gridCol w:w="828"/>
        <w:gridCol w:w="1490"/>
      </w:tblGrid>
      <w:tr w:rsidR="00350BE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8" w:after="0" w:line="247" w:lineRule="auto"/>
              <w:ind w:left="72" w:right="516"/>
              <w:jc w:val="both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50BEB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</w:tr>
      <w:tr w:rsidR="00350BE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350BEB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народное творчество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звучанием фольклорных образцов в аудио- и видеозаписи.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350BE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символикой календарных обрядов, поиск информации о соответствующих фольклорных традициях</w:t>
            </w:r>
            <w:proofErr w:type="gramStart"/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</w:t>
            </w:r>
          </w:p>
        </w:tc>
      </w:tr>
      <w:tr w:rsidR="00350BEB">
        <w:trPr>
          <w:trHeight w:hRule="exact" w:val="348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</w:tr>
      <w:tr w:rsidR="00350BE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  <w:tr w:rsidR="00350BE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0BE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исполнительская 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домашней фоно- и видеотеки из понравившихся </w:t>
            </w: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</w:t>
            </w:r>
            <w:proofErr w:type="gramStart"/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0BEB">
        <w:trPr>
          <w:trHeight w:hRule="exact" w:val="350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</w:tr>
      <w:tr w:rsidR="00350BEB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  <w:tr w:rsidR="00350BE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Национальные истоки 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образцами музыки разных жанров, типичных для </w:t>
            </w: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рассматриваемых национальных стилей, творчества изучаемых композиторов</w:t>
            </w:r>
            <w:proofErr w:type="gramStart"/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0BE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мелодий, интонаций, ритмов, элементов </w:t>
            </w: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изучаемых классических произведений, умение напеть их, наиболее яркие </w:t>
            </w:r>
            <w:proofErr w:type="spellStart"/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</w:t>
            </w:r>
            <w:proofErr w:type="spellEnd"/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-интонации.;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0BEB">
        <w:trPr>
          <w:trHeight w:hRule="exact" w:val="348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</w:tr>
      <w:tr w:rsidR="00350BEB" w:rsidRPr="00E04BB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E04B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  <w:tr w:rsidR="00350BE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образцами вокальной и инструментальной музыки</w:t>
            </w:r>
            <w:proofErr w:type="gramStart"/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0BE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музыки, названий и авторов изученных произведений</w:t>
            </w:r>
            <w:proofErr w:type="gramStart"/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0BEB">
        <w:trPr>
          <w:trHeight w:hRule="exact" w:val="350"/>
        </w:trPr>
        <w:tc>
          <w:tcPr>
            <w:tcW w:w="20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93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</w:tr>
      <w:tr w:rsidR="00350BEB">
        <w:trPr>
          <w:trHeight w:hRule="exact" w:val="520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/>
        </w:tc>
      </w:tr>
    </w:tbl>
    <w:p w:rsidR="00350BEB" w:rsidRDefault="00350BEB">
      <w:pPr>
        <w:autoSpaceDE w:val="0"/>
        <w:autoSpaceDN w:val="0"/>
        <w:spacing w:after="0" w:line="14" w:lineRule="exact"/>
      </w:pPr>
    </w:p>
    <w:p w:rsidR="00350BEB" w:rsidRDefault="00350BEB">
      <w:pPr>
        <w:sectPr w:rsidR="00350BEB">
          <w:pgSz w:w="16840" w:h="11900"/>
          <w:pgMar w:top="282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0BEB" w:rsidRDefault="00350BEB">
      <w:pPr>
        <w:autoSpaceDE w:val="0"/>
        <w:autoSpaceDN w:val="0"/>
        <w:spacing w:after="78" w:line="220" w:lineRule="exact"/>
      </w:pPr>
    </w:p>
    <w:p w:rsidR="00350BEB" w:rsidRDefault="007D314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350BE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50BE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EB" w:rsidRDefault="00350BEB"/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Фольклор — народное творчество.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71" w:lineRule="auto"/>
              <w:ind w:left="72" w:right="720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Жанры детского и игрового фольклора (игры, пляски, хороводы и др.)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традиции 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традиции 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Фольклорные традиции народов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5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Песни народов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8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Фольклорные игры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50BEB" w:rsidTr="00E04BBC">
        <w:trPr>
          <w:trHeight w:hRule="exact" w:val="7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576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Камерная музыка. Жанры камерной вокальной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6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Инструментальная миниатюра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5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формы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11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40" w:lineRule="auto"/>
              <w:ind w:left="72" w:right="115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родной земли в творчестве русских </w:t>
            </w:r>
            <w:r w:rsidRPr="00E04BBC">
              <w:rPr>
                <w:lang w:val="ru-RU"/>
              </w:rPr>
              <w:br/>
            </w: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1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Вокальная музыка на стихи </w:t>
            </w:r>
            <w:r w:rsidRPr="00E04BBC">
              <w:rPr>
                <w:lang w:val="ru-RU"/>
              </w:rPr>
              <w:br/>
            </w: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русских поэтов в творчестве М. И. Глинки.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Tr="00E04BBC">
        <w:trPr>
          <w:trHeight w:hRule="exact" w:val="9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Вокальная музыка на стихи </w:t>
            </w:r>
            <w:r w:rsidRPr="00E04BBC">
              <w:rPr>
                <w:lang w:val="ru-RU"/>
              </w:rPr>
              <w:br/>
            </w: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русских поэтов в творчестве С. В.</w:t>
            </w:r>
          </w:p>
          <w:p w:rsidR="00350BEB" w:rsidRDefault="007D314C" w:rsidP="00E04BB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Рахманинова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 w:rsidRPr="00E04BBC" w:rsidTr="00E04BBC">
        <w:trPr>
          <w:trHeight w:hRule="exact" w:val="11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E04BBC" w:rsidP="00E04BB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Всю жизнь несу Родину в душе. </w:t>
            </w:r>
            <w:r w:rsidR="007D314C"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«Перезвоны» </w:t>
            </w:r>
            <w:proofErr w:type="spellStart"/>
            <w:r w:rsidR="007D314C"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В.А.</w:t>
            </w:r>
            <w:proofErr w:type="gramStart"/>
            <w:r w:rsidR="007D314C"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Гаврилин</w:t>
            </w:r>
            <w:proofErr w:type="spellEnd"/>
            <w:proofErr w:type="gramEnd"/>
            <w:r w:rsidR="007D314C"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E04BBC" w:rsidRDefault="00E04BBC" w:rsidP="00E04BB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E04BBC" w:rsidRDefault="00E04BBC" w:rsidP="00E04BB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E04BBC" w:rsidRPr="00E04BBC" w:rsidRDefault="00E04BBC" w:rsidP="00E04BB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350BEB" w:rsidP="00E04BB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350BEB" w:rsidP="00E04BB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350BEB" w:rsidP="00E04BB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350BEB" w:rsidRPr="00E04BBC" w:rsidRDefault="00350BEB" w:rsidP="00E04BBC">
      <w:pPr>
        <w:spacing w:after="0" w:line="240" w:lineRule="auto"/>
        <w:rPr>
          <w:lang w:val="ru-RU"/>
        </w:rPr>
        <w:sectPr w:rsidR="00350BEB" w:rsidRPr="00E04BBC" w:rsidSect="00E04BBC">
          <w:pgSz w:w="11900" w:h="16840"/>
          <w:pgMar w:top="0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Pr="00E04BBC" w:rsidRDefault="00350BEB" w:rsidP="00E04BBC">
      <w:pPr>
        <w:autoSpaceDE w:val="0"/>
        <w:autoSpaceDN w:val="0"/>
        <w:spacing w:after="0" w:line="822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350BEB" w:rsidRPr="00E04BB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144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Музыкальный фольклор народов Европы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30" w:lineRule="auto"/>
              <w:ind w:left="7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350BEB" w:rsidP="00E04BBC">
            <w:pPr>
              <w:spacing w:after="0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350BEB" w:rsidP="00E04BBC">
            <w:pPr>
              <w:spacing w:after="0"/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350BEB" w:rsidP="00E04BBC">
            <w:pPr>
              <w:spacing w:after="0"/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Австрии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Музыкальная культура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Национальные истоки классической музыки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Могучее царство Шопена.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Э. Грига.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композитора.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432"/>
              <w:rPr>
                <w:lang w:val="ru-RU"/>
              </w:rPr>
            </w:pPr>
            <w:proofErr w:type="gramStart"/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православного богослужения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католического богослужения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432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роднит музыку с </w:t>
            </w:r>
            <w:r w:rsidRPr="00E04BBC">
              <w:rPr>
                <w:lang w:val="ru-RU"/>
              </w:rPr>
              <w:br/>
            </w: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изобразительным искусством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Программная музыка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Программная музыка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576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Импрессионизм в музыке и в живописи.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теме: «Музыка и живопись».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Джаз - искусство 20 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Джазовый язык и стили.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50BEB" w:rsidRDefault="00350BEB" w:rsidP="00E04BBC">
      <w:pPr>
        <w:autoSpaceDE w:val="0"/>
        <w:autoSpaceDN w:val="0"/>
        <w:spacing w:after="0" w:line="14" w:lineRule="exact"/>
      </w:pPr>
    </w:p>
    <w:p w:rsidR="00350BEB" w:rsidRDefault="00350BEB" w:rsidP="00E04BBC">
      <w:pPr>
        <w:autoSpaceDE w:val="0"/>
        <w:autoSpaceDN w:val="0"/>
        <w:spacing w:after="0" w:line="14" w:lineRule="exact"/>
      </w:pPr>
    </w:p>
    <w:p w:rsidR="00350BEB" w:rsidRDefault="00350BEB" w:rsidP="00E04BBC">
      <w:pPr>
        <w:spacing w:after="0"/>
        <w:sectPr w:rsidR="00350BEB">
          <w:pgSz w:w="11900" w:h="16840"/>
          <w:pgMar w:top="0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Default="00350BEB" w:rsidP="00E04BBC">
      <w:pPr>
        <w:autoSpaceDE w:val="0"/>
        <w:autoSpaceDN w:val="0"/>
        <w:spacing w:after="0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720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Джазовые музыкальные </w:t>
            </w:r>
            <w:r w:rsidRPr="00E04BBC">
              <w:rPr>
                <w:lang w:val="ru-RU"/>
              </w:rPr>
              <w:br/>
            </w: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 и направления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 джазовые исполнители.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50BEB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Pr="00E04BBC" w:rsidRDefault="007D314C" w:rsidP="00E04BBC">
            <w:pPr>
              <w:autoSpaceDE w:val="0"/>
              <w:autoSpaceDN w:val="0"/>
              <w:spacing w:after="0" w:line="262" w:lineRule="auto"/>
              <w:ind w:left="72" w:right="288"/>
              <w:rPr>
                <w:lang w:val="ru-RU"/>
              </w:rPr>
            </w:pPr>
            <w:r w:rsidRPr="00E04B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7D314C" w:rsidP="00E04BB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BEB" w:rsidRDefault="00350BEB" w:rsidP="00E04BBC">
            <w:pPr>
              <w:spacing w:after="0"/>
            </w:pPr>
          </w:p>
        </w:tc>
      </w:tr>
    </w:tbl>
    <w:p w:rsidR="00350BEB" w:rsidRDefault="00350BEB" w:rsidP="00E04BBC">
      <w:pPr>
        <w:autoSpaceDE w:val="0"/>
        <w:autoSpaceDN w:val="0"/>
        <w:spacing w:after="0" w:line="14" w:lineRule="exact"/>
      </w:pPr>
    </w:p>
    <w:p w:rsidR="00350BEB" w:rsidRDefault="00350BEB">
      <w:pPr>
        <w:sectPr w:rsidR="00350BE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Default="00350BEB">
      <w:pPr>
        <w:autoSpaceDE w:val="0"/>
        <w:autoSpaceDN w:val="0"/>
        <w:spacing w:after="78" w:line="220" w:lineRule="exact"/>
      </w:pPr>
    </w:p>
    <w:p w:rsidR="00350BEB" w:rsidRDefault="007D314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50BEB" w:rsidRDefault="007D314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</w:t>
      </w:r>
      <w:r>
        <w:rPr>
          <w:rFonts w:ascii="Times New Roman" w:eastAsia="Times New Roman" w:hAnsi="Times New Roman"/>
          <w:b/>
          <w:color w:val="000000"/>
          <w:sz w:val="24"/>
        </w:rPr>
        <w:t>УЧЕНИКА</w:t>
      </w:r>
    </w:p>
    <w:p w:rsidR="00350BEB" w:rsidRPr="00E04BBC" w:rsidRDefault="007D314C" w:rsidP="00E04BBC">
      <w:pPr>
        <w:autoSpaceDE w:val="0"/>
        <w:autoSpaceDN w:val="0"/>
        <w:spacing w:before="166" w:after="0" w:line="271" w:lineRule="auto"/>
        <w:ind w:right="1584"/>
        <w:jc w:val="both"/>
        <w:rPr>
          <w:lang w:val="ru-RU"/>
        </w:rPr>
      </w:pP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</w:t>
      </w:r>
      <w:r w:rsid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ская Е.Д., Акционерное общество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«Издательство</w:t>
      </w:r>
      <w:r w:rsid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50BEB" w:rsidRPr="00E04BBC" w:rsidRDefault="007D314C">
      <w:pPr>
        <w:autoSpaceDE w:val="0"/>
        <w:autoSpaceDN w:val="0"/>
        <w:spacing w:before="262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50BEB" w:rsidRPr="00E04BBC" w:rsidRDefault="007D314C">
      <w:pPr>
        <w:autoSpaceDE w:val="0"/>
        <w:autoSpaceDN w:val="0"/>
        <w:spacing w:before="262" w:after="0" w:line="230" w:lineRule="auto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50BEB" w:rsidRPr="00E04BBC" w:rsidRDefault="007D314C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BEB" w:rsidRPr="00E04BBC" w:rsidRDefault="00350BEB">
      <w:pPr>
        <w:autoSpaceDE w:val="0"/>
        <w:autoSpaceDN w:val="0"/>
        <w:spacing w:after="78" w:line="220" w:lineRule="exact"/>
        <w:rPr>
          <w:lang w:val="ru-RU"/>
        </w:rPr>
      </w:pPr>
    </w:p>
    <w:p w:rsidR="00350BEB" w:rsidRPr="00E04BBC" w:rsidRDefault="007D314C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>Ги</w:t>
      </w:r>
      <w:r w:rsid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тара, магнитофон, видеопроектор, </w:t>
      </w:r>
      <w:bookmarkStart w:id="0" w:name="_GoBack"/>
      <w:bookmarkEnd w:id="0"/>
      <w:r w:rsidRPr="00E04BBC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домбра </w:t>
      </w:r>
      <w:r w:rsidRPr="00E04BBC">
        <w:rPr>
          <w:lang w:val="ru-RU"/>
        </w:rPr>
        <w:br/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</w:t>
      </w:r>
      <w:r w:rsidRPr="00E04BBC">
        <w:rPr>
          <w:rFonts w:ascii="Times New Roman" w:eastAsia="Times New Roman" w:hAnsi="Times New Roman"/>
          <w:b/>
          <w:color w:val="000000"/>
          <w:sz w:val="24"/>
          <w:lang w:val="ru-RU"/>
        </w:rPr>
        <w:t>ПРОВЕДЕНИЯ ПРАКТИЧЕСКИХ РАБОТ</w:t>
      </w:r>
    </w:p>
    <w:p w:rsidR="00350BEB" w:rsidRPr="00E04BBC" w:rsidRDefault="00350BEB">
      <w:pPr>
        <w:rPr>
          <w:lang w:val="ru-RU"/>
        </w:rPr>
        <w:sectPr w:rsidR="00350BEB" w:rsidRPr="00E04BB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314C" w:rsidRPr="00E04BBC" w:rsidRDefault="007D314C">
      <w:pPr>
        <w:rPr>
          <w:lang w:val="ru-RU"/>
        </w:rPr>
      </w:pPr>
    </w:p>
    <w:sectPr w:rsidR="007D314C" w:rsidRPr="00E04BB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0BEB"/>
    <w:rsid w:val="007D314C"/>
    <w:rsid w:val="00AA1D8D"/>
    <w:rsid w:val="00B47730"/>
    <w:rsid w:val="00CB0664"/>
    <w:rsid w:val="00E04B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05AA6-7648-4D31-B1B1-AD1D7F63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2013-12-23T23:15:00Z</dcterms:created>
  <dcterms:modified xsi:type="dcterms:W3CDTF">2022-06-28T06:32:00Z</dcterms:modified>
  <cp:category/>
</cp:coreProperties>
</file>